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用先进适用技术改造中小煤矿  陕西彬县模式</w:t>
      </w:r>
    </w:p>
    <w:p>
      <w:r>
        <w:rPr>
          <w:rFonts w:ascii="宋体" w:hAnsi="宋体" w:eastAsia="宋体"/>
          <w:sz w:val="24"/>
        </w:rPr>
        <w:t>闫少宏，何婉盈，刘建华等著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用先进适用技术改造中小煤矿  陕西彬县模式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闫少宏，何婉盈，刘建华等著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本书出售、求购地址：https://www.jiaokey.com/book/detail/13676684.html</w:t>
      </w:r>
    </w:p>
    <w:p>
      <w:r>
        <w:t>更多相关图书推荐：https://www.jiaokey.com</w:t>
      </w:r>
    </w:p>
    <w:p>
      <w:r>
        <w:t>闫少宏，何婉盈，刘建华等著 其他作品：https://www.jiaokey.com/tag/闫少宏，何婉盈，刘建华等著.html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关键词搜索：https://www.jiaokey.com/tag/用先进适用技术改造中小煤矿  陕西彬县模式.html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