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书名：铁蹄下之新嘉坡1册</w:t>
      </w:r>
    </w:p>
    <w:p>
      <w:r>
        <w:t>作者：陈柏年编；渔隐校者</w:t>
      </w:r>
    </w:p>
    <w:p>
      <w:r>
        <w:t>出版社：中国经济研究所</w:t>
      </w:r>
    </w:p>
    <w:p>
      <w:r>
        <w:t>出版日期：1926</w:t>
      </w:r>
    </w:p>
    <w:p>
      <w:r>
        <w:t>总页数：119</w:t>
      </w:r>
    </w:p>
    <w:p>
      <w:r>
        <w:t>更多请访问教客网: www.jiaokey.com</w:t>
      </w:r>
    </w:p>
    <w:p>
      <w:r>
        <w:t>铁蹄下之新嘉坡1册 评论地址：https://www.jiaokey.com/book/detail/13676641.html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