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危言出没，身体请注意</w:t>
      </w:r>
    </w:p>
    <w:p>
      <w:r>
        <w:rPr>
          <w:rFonts w:ascii="宋体" w:hAnsi="宋体" w:eastAsia="宋体"/>
          <w:sz w:val="24"/>
        </w:rPr>
        <w:t>果壳guokr.com著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危言出没，身体请注意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果壳guokr.com著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本书出售、求购地址：https://www.jiaokey.com/book/detail/13676629.html</w:t>
      </w:r>
    </w:p>
    <w:p>
      <w:r>
        <w:t>更多相关图书推荐：https://www.jiaokey.com</w:t>
      </w:r>
    </w:p>
    <w:p>
      <w:r>
        <w:t>果壳guokr.com著 其他作品：https://www.jiaokey.com/tag/果壳guokr.com著.html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关键词搜索：https://www.jiaokey.com/tag/危言出没，身体请注意.html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