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书名：不生气就不生病  郝万山说健康  2</w:t>
      </w:r>
    </w:p>
    <w:p>
      <w:r>
        <w:t>作者：&lt;font color=Red&gt;郝&lt;/font&gt;万山著</w:t>
      </w:r>
    </w:p>
    <w:p>
      <w:r>
        <w:t>出版社：北京:东方出版社,2014.11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不生气就不生病  郝万山说健康  2 评论地址：https://www.jiaokey.com/book/detail/13676627.html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