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书名：零秒思考  像麦肯锡精英一样思考</w:t>
      </w:r>
    </w:p>
    <w:p>
      <w:r>
        <w:t>作者:（日）赤羽雄二著；曹倩译</w:t>
      </w:r>
    </w:p>
    <w:p>
      <w:r>
        <w:t>出版社:北京:北京联合出版公司,2015.01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零秒思考  像麦肯锡精英一样思考评论地址：https://www.jiaokey.com/book/detail/13676620.html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