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坏小孩  推理之王  2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坏小孩  推理之王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本书出售、求购地址：https://www.jiaokey.com/book/detail/13676619.html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关键词搜索：https://www.jiaokey.com/tag/坏小孩  推理之王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