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灰暗的想象  中国古代民间社会巫术信仰研究  下</w:t>
      </w:r>
    </w:p>
    <w:p>
      <w:r>
        <w:rPr>
          <w:rFonts w:ascii="宋体" w:hAnsi="宋体" w:eastAsia="宋体"/>
          <w:sz w:val="24"/>
        </w:rPr>
        <w:t>刘黎明著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灰暗的想象  中国古代民间社会巫术信仰研究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本书出售、求购地址：https://www.jiaokey.com/book/detail/13676597.html</w:t>
      </w:r>
    </w:p>
    <w:p>
      <w:r>
        <w:t>更多相关图书推荐：https://www.jiaokey.com</w:t>
      </w:r>
    </w:p>
    <w:p>
      <w:r>
        <w:t>刘黎明著 其他作品：https://www.jiaokey.com/tag/刘黎明著.html</w:t>
      </w:r>
    </w:p>
    <w:p>
      <w:r>
        <w:t>成都：巴蜀书社 出版图书：https://www.jiaokey.com/tag/成都：巴蜀书社.html</w:t>
      </w:r>
    </w:p>
    <w:p>
      <w:r>
        <w:t>关键词搜索：https://www.jiaokey.com/tag/灰暗的想象  中国古代民间社会巫术信仰研究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