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书名：实用肛肠病学</w:t>
      </w:r>
    </w:p>
    <w:p>
      <w:r>
        <w:t>作者：金黑鹰，章蓓主编；李柏年，崔龙主审</w:t>
      </w:r>
    </w:p>
    <w:p>
      <w:r>
        <w:t>出版社：上海:上海科学技术出版社,2014.10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实用肛肠病学 评论地址：https://www.jiaokey.com/book/detail/13676572.html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