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书名：管氏特殊针法集萃</w:t>
      </w:r>
    </w:p>
    <w:p>
      <w:r>
        <w:t>作者：管遵惠，管傲然，管薇薇主编；丁丽玲，王苏娜，王花蕾等编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总页数：329</w:t>
      </w:r>
    </w:p>
    <w:p>
      <w:r>
        <w:t>更多请访问教客网: www.jiaokey.com</w:t>
      </w:r>
    </w:p>
    <w:p>
      <w:r>
        <w:t>管氏特殊针法集萃 评论地址：https://www.jiaokey.com/book/detail/13676531.html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