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明清之际西方传教士汉籍丛刊  第1辑  1  天主实录  盛世刍荛（外九种）</w:t>
      </w:r>
    </w:p>
    <w:p>
      <w:r>
        <w:rPr>
          <w:rFonts w:ascii="宋体" w:hAnsi="宋体" w:eastAsia="宋体"/>
          <w:sz w:val="24"/>
        </w:rPr>
        <w:t>周振鹤主编；倪文君，张晓川校点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明清之际西方传教士汉籍丛刊  第1辑  1  天主实录  盛世刍荛（外九种）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周振鹤主编；倪文君，张晓川校点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本书出售、求购地址：https://www.jiaokey.com/book/detail/13676530.html</w:t>
      </w:r>
    </w:p>
    <w:p>
      <w:r>
        <w:t>更多相关图书推荐：https://www.jiaokey.com</w:t>
      </w:r>
    </w:p>
    <w:p>
      <w:r>
        <w:t>周振鹤主编；倪文君，张晓川校点 其他作品：https://www.jiaokey.com/tag/周振鹤主编；倪文君，张晓川校点.html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关键词搜索：https://www.jiaokey.com/tag/明清之际西方传教士汉籍丛刊  第1辑  1  天主实录  盛世刍荛（外九种）.html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