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书名：赢在移动端  移动电商营销全攻略</w:t>
      </w:r>
    </w:p>
    <w:p>
      <w:r>
        <w:t>作者：《卖家》编著</w:t>
      </w:r>
    </w:p>
    <w:p>
      <w:r>
        <w:t>出版社：杭州:浙江大学出版社,2014.10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赢在移动端  移动电商营销全攻略 评论地址：https://www.jiaokey.com/book/detail/13676524.html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