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哈佛谈判心理学</w:t>
      </w:r>
    </w:p>
    <w:p>
      <w:r>
        <w:rPr>
          <w:rFonts w:ascii="宋体" w:hAnsi="宋体" w:eastAsia="宋体"/>
          <w:sz w:val="24"/>
        </w:rPr>
        <w:t>（美）艾莉卡·爱瑞儿·福克斯著；胡姣姣译；白姗审读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哈佛谈判心理学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（美）艾莉卡·爱瑞儿·福克斯著；胡姣姣译；白姗审读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本书出售、求购地址：https://www.jiaokey.com/book/detail/13676522.html</w:t>
      </w:r>
    </w:p>
    <w:p>
      <w:r>
        <w:t>更多相关图书推荐：https://www.jiaokey.com</w:t>
      </w:r>
    </w:p>
    <w:p>
      <w:r>
        <w:t>（美）艾莉卡·爱瑞儿·福克斯著；胡姣姣译；白姗审读 其他作品：https://www.jiaokey.com/tag/（美）艾莉卡·爱瑞儿·福克斯著；胡姣姣译；白姗审读.html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关键词搜索：https://www.jiaokey.com/tag/哈佛谈判心理学.html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