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  现代诊断与矫治设计</w:t>
      </w:r>
    </w:p>
    <w:p>
      <w:r>
        <w:rPr>
          <w:rFonts w:ascii="宋体" w:hAnsi="宋体" w:eastAsia="宋体"/>
          <w:sz w:val="24"/>
        </w:rPr>
        <w:t>姚森主编；史建陆，李阳，叶慧芬副主编；叶慧芬，史建陆，李阳等编著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  现代诊断与矫治设计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姚森主编；史建陆，李阳，叶慧芬副主编；叶慧芬，史建陆，李阳等编著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本书出售、求购地址：https://www.jiaokey.com/book/detail/13676519.html</w:t>
      </w:r>
    </w:p>
    <w:p>
      <w:r>
        <w:t>更多相关图书推荐：https://www.jiaokey.com</w:t>
      </w:r>
    </w:p>
    <w:p>
      <w:r>
        <w:t>姚森主编；史建陆，李阳，叶慧芬副主编；叶慧芬，史建陆，李阳等编著 其他作品：https://www.jiaokey.com/tag/姚森主编；史建陆，李阳，叶慧芬副主编；叶慧芬，史建陆，李阳等编著.html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关键词搜索：https://www.jiaokey.com/tag/口腔正畸  现代诊断与矫治设计.html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