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单兆伟治疗脾胃病经验撷粹</w:t>
      </w:r>
    </w:p>
    <w:p>
      <w:r>
        <w:rPr>
          <w:rFonts w:ascii="宋体" w:hAnsi="宋体" w:eastAsia="宋体"/>
          <w:sz w:val="24"/>
        </w:rPr>
        <w:t>单兆伟，沈洪主编；李秀源，徐艺，周晓虹等副主编；张婷，刘晓，张静等编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单兆伟治疗脾胃病经验撷粹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单兆伟，沈洪主编；李秀源，徐艺，周晓虹等副主编；张婷，刘晓，张静等编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本书出售、求购地址：https://www.jiaokey.com/book/detail/13676504.html</w:t>
      </w:r>
    </w:p>
    <w:p>
      <w:r>
        <w:t>更多相关图书推荐：https://www.jiaokey.com</w:t>
      </w:r>
    </w:p>
    <w:p>
      <w:r>
        <w:t>单兆伟，沈洪主编；李秀源，徐艺，周晓虹等副主编；张婷，刘晓，张静等编 其他作品：https://www.jiaokey.com/tag/单兆伟，沈洪主编；李秀源，徐艺，周晓虹等副主编；张婷，刘晓，张静等编.html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关键词搜索：https://www.jiaokey.com/tag/单兆伟治疗脾胃病经验撷粹.html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