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西南喀斯特地区重要野生动物调查与研究</w:t>
      </w:r>
    </w:p>
    <w:p>
      <w:r>
        <w:rPr>
          <w:rFonts w:ascii="宋体" w:hAnsi="宋体" w:eastAsia="宋体"/>
          <w:sz w:val="24"/>
        </w:rPr>
        <w:t>蒋志刚主编；薛达元丛书主编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西南喀斯特地区重要野生动物调查与研究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蒋志刚主编；薛达元丛书主编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本书出售、求购地址：https://www.jiaokey.com/book/detail/13676501.html</w:t>
      </w:r>
    </w:p>
    <w:p>
      <w:r>
        <w:t>更多相关图书推荐：https://www.jiaokey.com</w:t>
      </w:r>
    </w:p>
    <w:p>
      <w:r>
        <w:t>蒋志刚主编；薛达元丛书主编 其他作品：https://www.jiaokey.com/tag/蒋志刚主编；薛达元丛书主编.html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关键词搜索：https://www.jiaokey.com/tag/西南喀斯特地区重要野生动物调查与研究.html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