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刘再朋外科疑难病治验录</w:t>
      </w:r>
    </w:p>
    <w:p>
      <w:r>
        <w:rPr>
          <w:rFonts w:ascii="宋体" w:hAnsi="宋体" w:eastAsia="宋体"/>
          <w:sz w:val="24"/>
        </w:rPr>
        <w:t>夏成勇，杨能华主编；姜伟华，刘佳蓓副主编；唐亮，施月婷，乔威，陆黎编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刘再朋外科疑难病治验录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夏成勇，杨能华主编；姜伟华，刘佳蓓副主编；唐亮，施月婷，乔威，陆黎编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本书出售、求购地址：https://www.jiaokey.com/book/detail/13676492.html</w:t>
      </w:r>
    </w:p>
    <w:p>
      <w:r>
        <w:t>更多相关图书推荐：https://www.jiaokey.com</w:t>
      </w:r>
    </w:p>
    <w:p>
      <w:r>
        <w:t>夏成勇，杨能华主编；姜伟华，刘佳蓓副主编；唐亮，施月婷，乔威，陆黎编 其他作品：https://www.jiaokey.com/tag/夏成勇，杨能华主编；姜伟华，刘佳蓓副主编；唐亮，施月婷，乔威，陆黎编.html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关键词搜索：https://www.jiaokey.com/tag/刘再朋外科疑难病治验录.html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