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书名：海底捞  “地球人拒绝不了”的服务</w:t>
      </w:r>
    </w:p>
    <w:p>
      <w:r>
        <w:t>作者：楚材著</w:t>
      </w:r>
    </w:p>
    <w:p>
      <w:r>
        <w:t>出版社：上海:文汇出版社,2014.11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海底捞  “地球人拒绝不了”的服务 评论地址：https://www.jiaokey.com/book/detail/13676485.html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