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书名：徐福松男科临证实践录</w:t>
      </w:r>
    </w:p>
    <w:p>
      <w:r>
        <w:t>作者：徐福松主编；刘承勇副主编；黄健，王庆，孙志兴等编</w:t>
      </w:r>
    </w:p>
    <w:p>
      <w:r>
        <w:t>出版社：北京：人民卫生出版社</w:t>
      </w:r>
    </w:p>
    <w:p>
      <w:r>
        <w:t>出版日期：2014</w:t>
      </w:r>
    </w:p>
    <w:p>
      <w:r>
        <w:t>总页数：204</w:t>
      </w:r>
    </w:p>
    <w:p>
      <w:r>
        <w:t>更多请访问教客网: www.jiaokey.com</w:t>
      </w:r>
    </w:p>
    <w:p>
      <w:r>
        <w:t>徐福松男科临证实践录 评论地址：https://www.jiaokey.com/book/detail/13676483.html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