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坤壶撷英  夏桂成妇科临证心悟</w:t>
      </w:r>
    </w:p>
    <w:p>
      <w:r>
        <w:rPr>
          <w:rFonts w:ascii="宋体" w:hAnsi="宋体" w:eastAsia="宋体"/>
          <w:sz w:val="24"/>
        </w:rPr>
        <w:t>谈勇主编；赵可宁副主编；任青玲，赵可宁，胡荣魁等编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坤壶撷英  夏桂成妇科临证心悟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谈勇主编；赵可宁副主编；任青玲，赵可宁，胡荣魁等编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本书出售、求购地址：https://www.jiaokey.com/book/detail/13676466.html</w:t>
      </w:r>
    </w:p>
    <w:p>
      <w:r>
        <w:t>更多相关图书推荐：https://www.jiaokey.com</w:t>
      </w:r>
    </w:p>
    <w:p>
      <w:r>
        <w:t>谈勇主编；赵可宁副主编；任青玲，赵可宁，胡荣魁等编 其他作品：https://www.jiaokey.com/tag/谈勇主编；赵可宁副主编；任青玲，赵可宁，胡荣魁等编.html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关键词搜索：https://www.jiaokey.com/tag/坤壶撷英  夏桂成妇科临证心悟.html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