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书名：钢琴音乐会曲库</w:t>
      </w:r>
    </w:p>
    <w:p>
      <w:r>
        <w:t>作者：赵健编</w:t>
      </w:r>
    </w:p>
    <w:p>
      <w:r>
        <w:t>出版社：苏州：苏州大学出版社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钢琴音乐会曲库 评论地址：https://www.jiaokey.com/book/detail/13676459.html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