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书名：辨脉知病实战录  凭脉知证因证选方</w:t>
      </w:r>
    </w:p>
    <w:p>
      <w:r>
        <w:t>作者：滕晶，齐向华主编；王宜艳，卢丽萍，刘英杰等编</w:t>
      </w:r>
    </w:p>
    <w:p>
      <w:r>
        <w:t>出版社：北京:人民军医出版社,2014.09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辨脉知病实战录  凭脉知证因证选方 评论地址：https://www.jiaokey.com/book/detail/13676445.html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