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金融危机背景下的上市公司治理  在更好地保护公司利益</w:t>
      </w:r>
    </w:p>
    <w:p>
      <w:r>
        <w:rPr>
          <w:rFonts w:ascii="宋体" w:hAnsi="宋体" w:eastAsia="宋体"/>
          <w:sz w:val="24"/>
        </w:rPr>
        <w:t>（法）马尼耶，罗培新主编；姜影译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金融危机背景下的上市公司治理  在更好地保护公司利益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（法）马尼耶，罗培新主编；姜影译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本书出售、求购地址：https://www.jiaokey.com/book/detail/13676434.html</w:t>
      </w:r>
    </w:p>
    <w:p>
      <w:r>
        <w:t>更多相关图书推荐：https://www.jiaokey.com</w:t>
      </w:r>
    </w:p>
    <w:p>
      <w:r>
        <w:t>（法）马尼耶，罗培新主编；姜影译 其他作品：https://www.jiaokey.com/tag/（法）马尼耶，罗培新主编；姜影译.html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关键词搜索：https://www.jiaokey.com/tag/金融危机背景下的上市公司治理  在更好地保护公司利益.html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