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公司违约风险测度</w:t>
      </w:r>
    </w:p>
    <w:p>
      <w:r>
        <w:rPr>
          <w:rFonts w:ascii="宋体" w:hAnsi="宋体" w:eastAsia="宋体"/>
          <w:sz w:val="24"/>
        </w:rPr>
        <w:t>（美）达雷尔·达菲著；王蕾译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公司违约风险测度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（美）达雷尔·达菲著；王蕾译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本书出售、求购地址：https://www.jiaokey.com/book/detail/13676417.html</w:t>
      </w:r>
    </w:p>
    <w:p>
      <w:r>
        <w:t>更多相关图书推荐：https://www.jiaokey.com</w:t>
      </w:r>
    </w:p>
    <w:p>
      <w:r>
        <w:t>（美）达雷尔·达菲著；王蕾译 其他作品：https://www.jiaokey.com/tag/（美）达雷尔·达菲著；王蕾译.html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关键词搜索：https://www.jiaokey.com/tag/公司违约风险测度.html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