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工业品创新营销模式  变革环境下基于企业B2B业务的营销与竞争之道</w:t>
      </w:r>
    </w:p>
    <w:p>
      <w:r>
        <w:rPr>
          <w:rFonts w:ascii="宋体" w:hAnsi="宋体" w:eastAsia="宋体"/>
          <w:sz w:val="24"/>
        </w:rPr>
        <w:t>王昭伟著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工业品创新营销模式  变革环境下基于企业B2B业务的营销与竞争之道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本书出售、求购地址：https://www.jiaokey.com/book/detail/13676408.html</w:t>
      </w:r>
    </w:p>
    <w:p>
      <w:r>
        <w:t>更多相关图书推荐：https://www.jiaokey.com</w:t>
      </w:r>
    </w:p>
    <w:p>
      <w:r>
        <w:t>王昭伟著 其他作品：https://www.jiaokey.com/tag/王昭伟著.html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关键词搜索：https://www.jiaokey.com/tag/工业品创新营销模式  变革环境下基于企业B2B业务的营销与竞争之道.html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