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是高跟鞋还是高尔夫修改了我的大脑</w:t>
      </w:r>
    </w:p>
    <w:p>
      <w:r>
        <w:rPr>
          <w:rFonts w:ascii="宋体" w:hAnsi="宋体" w:eastAsia="宋体"/>
          <w:sz w:val="24"/>
        </w:rPr>
        <w:t>（英）科迪莉亚·法恩著；郭筝译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763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是高跟鞋还是高尔夫修改了我的大脑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（英）科迪莉亚·法恩著；郭筝译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杭州:浙江大学出版社,2014.09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思维科学-通俗读物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本书出售、求购地址：https://www.jiaokey.com/book/detail/13676396.html</w:t>
      </w:r>
    </w:p>
    <w:p>
      <w:r>
        <w:t>更多相关图书推荐：https://www.jiaokey.com</w:t>
      </w:r>
    </w:p>
    <w:p>
      <w:r>
        <w:t>（英）科迪莉亚·法恩著；郭筝译 其他作品：https://www.jiaokey.com/tag/（英）科迪莉亚·法恩著；郭筝译.html</w:t>
      </w:r>
    </w:p>
    <w:p>
      <w:r>
        <w:t>杭州:浙江大学出版社,2014.09 出版图书：https://www.jiaokey.com/tag/杭州:浙江大学出版社,2014.09.html</w:t>
      </w:r>
    </w:p>
    <w:p>
      <w:r>
        <w:t>关键词搜索：https://www.jiaokey.com/tag/思维科学-通俗读物.html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