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书名：脉学沙龙  诊脉实务课堂实录</w:t>
      </w:r>
    </w:p>
    <w:p>
      <w:r>
        <w:t>作者：齐向华，史俍元主编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总页数：170</w:t>
      </w:r>
    </w:p>
    <w:p>
      <w:r>
        <w:t>更多请访问教客网: www.jiaokey.com</w:t>
      </w:r>
    </w:p>
    <w:p>
      <w:r>
        <w:t>脉学沙龙  诊脉实务课堂实录 评论地址：https://www.jiaokey.com/book/detail/13676389.html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