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书名：创意先导  厉无畏与中国新产业</w:t>
      </w:r>
    </w:p>
    <w:p>
      <w:r>
        <w:t>作者：王平主编；孟凡镰副主编</w:t>
      </w:r>
    </w:p>
    <w:p>
      <w:r>
        <w:t>出版社：郑州：河南人民出版社</w:t>
      </w:r>
    </w:p>
    <w:p>
      <w:r>
        <w:t>出版日期：2014.07</w:t>
      </w:r>
    </w:p>
    <w:p>
      <w:r>
        <w:t>总页数：342</w:t>
      </w:r>
    </w:p>
    <w:p>
      <w:r>
        <w:t>更多请访问教客网: www.jiaokey.com</w:t>
      </w:r>
    </w:p>
    <w:p>
      <w:r>
        <w:t>创意先导  厉无畏与中国新产业 评论地址：https://www.jiaokey.com/book/detail/13676385.html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