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家住万松浦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家住万松浦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本书出售、求购地址：https://www.jiaokey.com/book/detail/13676364.html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关键词搜索：https://www.jiaokey.com/tag/家住万松浦.html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