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学生学习成果评估  美国高等教育质量保障研究</w:t>
      </w:r>
    </w:p>
    <w:p>
      <w:r>
        <w:rPr>
          <w:rFonts w:ascii="宋体" w:hAnsi="宋体" w:eastAsia="宋体"/>
          <w:sz w:val="24"/>
        </w:rPr>
        <w:t>黄海涛著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学生学习成果评估  美国高等教育质量保障研究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本书出售、求购地址：https://www.jiaokey.com/book/detail/13676359.html</w:t>
      </w:r>
    </w:p>
    <w:p>
      <w:r>
        <w:t>更多相关图书推荐：https://www.jiaokey.com</w:t>
      </w:r>
    </w:p>
    <w:p>
      <w:r>
        <w:t>黄海涛著 其他作品：https://www.jiaokey.com/tag/黄海涛著.html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关键词搜索：https://www.jiaokey.com/tag/学生学习成果评估  美国高等教育质量保障研究.html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