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我国意识形态建设视阈中的马克思主义大众化研究</w:t>
      </w:r>
    </w:p>
    <w:p>
      <w:r>
        <w:rPr>
          <w:rFonts w:ascii="宋体" w:hAnsi="宋体" w:eastAsia="宋体"/>
          <w:sz w:val="24"/>
        </w:rPr>
        <w:t>王永贵，李栗燕等编著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我国意识形态建设视阈中的马克思主义大众化研究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王永贵，李栗燕等编著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本书出售、求购地址：https://www.jiaokey.com/book/detail/13676349.html</w:t>
      </w:r>
    </w:p>
    <w:p>
      <w:r>
        <w:t>更多相关图书推荐：https://www.jiaokey.com</w:t>
      </w:r>
    </w:p>
    <w:p>
      <w:r>
        <w:t>王永贵，李栗燕等编著 其他作品：https://www.jiaokey.com/tag/王永贵，李栗燕等编著.html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关键词搜索：https://www.jiaokey.com/tag/我国意识形态建设视阈中的马克思主义大众化研究.html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