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哲学家和他的穷人们</w:t>
      </w:r>
    </w:p>
    <w:p>
      <w:r>
        <w:rPr>
          <w:rFonts w:ascii="宋体" w:hAnsi="宋体" w:eastAsia="宋体"/>
          <w:sz w:val="24"/>
        </w:rPr>
        <w:t>（法）雅克·朗西埃著；蒋海燕译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哲学家和他的穷人们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（法）雅克·朗西埃著；蒋海燕译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本书出售、求购地址：https://www.jiaokey.com/book/detail/13676342.html</w:t>
      </w:r>
    </w:p>
    <w:p>
      <w:r>
        <w:t>更多相关图书推荐：https://www.jiaokey.com</w:t>
      </w:r>
    </w:p>
    <w:p>
      <w:r>
        <w:t>（法）雅克·朗西埃著；蒋海燕译 其他作品：https://www.jiaokey.com/tag/（法）雅克·朗西埃著；蒋海燕译.html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关键词搜索：https://www.jiaokey.com/tag/哲学家和他的穷人们.html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