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现代文明中的婴幼儿  儿童行为和人格培养指南</w:t>
      </w:r>
    </w:p>
    <w:p>
      <w:r>
        <w:rPr>
          <w:rFonts w:ascii="宋体" w:hAnsi="宋体" w:eastAsia="宋体"/>
          <w:sz w:val="24"/>
        </w:rPr>
        <w:t>（美）格塞尔，（美）伊尔克主编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现代文明中的婴幼儿  儿童行为和人格培养指南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（美）格塞尔，（美）伊尔克主编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本书出售、求购地址：https://www.jiaokey.com/book/detail/13676332.html</w:t>
      </w:r>
    </w:p>
    <w:p>
      <w:r>
        <w:t>更多相关图书推荐：https://www.jiaokey.com</w:t>
      </w:r>
    </w:p>
    <w:p>
      <w:r>
        <w:t>（美）格塞尔，（美）伊尔克主编 其他作品：https://www.jiaokey.com/tag/（美）格塞尔，（美）伊尔克主编.html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关键词搜索：https://www.jiaokey.com/tag/现代文明中的婴幼儿  儿童行为和人格培养指南.html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