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风投大师  揭秘创业与融资＝THE CNTREPRENURIAL BIBLC TO VENTURE CAPITAL</w:t>
      </w:r>
    </w:p>
    <w:p>
      <w:r>
        <w:rPr>
          <w:rFonts w:ascii="宋体" w:hAnsi="宋体" w:eastAsia="宋体"/>
          <w:sz w:val="24"/>
        </w:rPr>
        <w:t>（美）安德鲁·罗曼斯著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风投大师  揭秘创业与融资＝THE CNTREPRENURIAL BIBLC TO VENTURE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（美）安德鲁·罗曼斯著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本书出售、求购地址：https://www.jiaokey.com/book/detail/13676327.html</w:t>
      </w:r>
    </w:p>
    <w:p>
      <w:r>
        <w:t>更多相关图书推荐：https://www.jiaokey.com</w:t>
      </w:r>
    </w:p>
    <w:p>
      <w:r>
        <w:t>（美）安德鲁·罗曼斯著 其他作品：https://www.jiaokey.com/tag/（美）安德鲁·罗曼斯著.html</w:t>
      </w:r>
    </w:p>
    <w:p>
      <w:r>
        <w:t>关键词搜索：https://www.jiaokey.com/tag/风投大师  揭秘创业与融资＝THE CNTREPRENURIAL BIBLC TO VENTURE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