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2015王江涛考研英语作文考前预测狂背30篇  英语1、英语2均适用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2015王江涛考研英语作文考前预测狂背30篇  英语1、英语2均适用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本书出售、求购地址：https://www.jiaokey.com/book/detail/13676324.html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关键词搜索：https://www.jiaokey.com/tag/2015王江涛考研英语作文考前预测狂背30篇  英语1、英语2均适用.html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