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客服圣经  实务篇（原书第6版）＝CUSTOMER SERVICE</w:t>
      </w:r>
    </w:p>
    <w:p>
      <w:r>
        <w:rPr>
          <w:rFonts w:ascii="宋体" w:hAnsi="宋体" w:eastAsia="宋体"/>
          <w:sz w:val="24"/>
        </w:rPr>
        <w:t>（美）伊莱恩 K.哈里斯著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客服圣经  实务篇（原书第6版）＝CUSTOMER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 K.哈里斯著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本书出售、求购地址：https://www.jiaokey.com/book/detail/13676316.html</w:t>
      </w:r>
    </w:p>
    <w:p>
      <w:r>
        <w:t>更多相关图书推荐：https://www.jiaokey.com</w:t>
      </w:r>
    </w:p>
    <w:p>
      <w:r>
        <w:t>（美）伊莱恩 K.哈里斯著 其他作品：https://www.jiaokey.com/tag/（美）伊莱恩 K.哈里斯著.html</w:t>
      </w:r>
    </w:p>
    <w:p>
      <w:r>
        <w:t>关键词搜索：https://www.jiaokey.com/tag/客服圣经  实务篇（原书第6版）＝CUSTOMER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