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交通导向下老城中心区空间发展机制研究</w:t>
      </w:r>
    </w:p>
    <w:p>
      <w:r>
        <w:rPr>
          <w:rFonts w:ascii="宋体" w:hAnsi="宋体" w:eastAsia="宋体"/>
          <w:sz w:val="24"/>
        </w:rPr>
        <w:t>周文竹著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762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交通导向下老城中心区空间发展机制研究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市中心-城市建设-研究-中国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本书出售、求购地址：https://www.jiaokey.com/book/detail/13676293.html</w:t>
      </w:r>
    </w:p>
    <w:p>
      <w:r>
        <w:t>更多相关图书推荐：https://www.jiaokey.com</w:t>
      </w:r>
    </w:p>
    <w:p>
      <w:r>
        <w:t>周文竹著 其他作品：https://www.jiaokey.com/tag/周文竹著.html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关键词搜索：https://www.jiaokey.com/tag/市中心-城市建设-研究-中国.html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