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话语的社会性与政治性阐释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话语的社会性与政治性阐释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本书出售、求购地址：https://www.jiaokey.com/book/detail/13676281.html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关键词搜索：https://www.jiaokey.com/tag/话语的社会性与政治性阐释.html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