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创意天才的思维方法  世界著名创意大师的13种思维工具</w:t>
      </w:r>
    </w:p>
    <w:p>
      <w:r>
        <w:rPr>
          <w:rFonts w:ascii="宋体" w:hAnsi="宋体" w:eastAsia="宋体"/>
          <w:sz w:val="24"/>
        </w:rPr>
        <w:t>（美）罗伯特·鲁特-伯恩斯坦，米歇尔·鲁特-伯恩斯坦著；王美芳，王蕾译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创意天才的思维方法  世界著名创意大师的13种思维工具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（美）罗伯特·鲁特-伯恩斯坦，米歇尔·鲁特-伯恩斯坦著；王美芳，王蕾译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本书出售、求购地址：https://www.jiaokey.com/book/detail/13676259.html</w:t>
      </w:r>
    </w:p>
    <w:p>
      <w:r>
        <w:t>更多相关图书推荐：https://www.jiaokey.com</w:t>
      </w:r>
    </w:p>
    <w:p>
      <w:r>
        <w:t>（美）罗伯特·鲁特-伯恩斯坦，米歇尔·鲁特-伯恩斯坦著；王美芳，王蕾译 其他作品：https://www.jiaokey.com/tag/（美）罗伯特·鲁特-伯恩斯坦，米歇尔·鲁特-伯恩斯坦著；王美芳，王蕾译.html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关键词搜索：https://www.jiaokey.com/tag/创意天才的思维方法  世界著名创意大师的13种思维工具.html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