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ASTD终极培训师培训  成功培训完美指南</w:t>
      </w:r>
    </w:p>
    <w:p>
      <w:r>
        <w:rPr>
          <w:rFonts w:ascii="宋体" w:hAnsi="宋体" w:eastAsia="宋体"/>
          <w:sz w:val="24"/>
        </w:rPr>
        <w:t>（美）伊莱恩·碧柯著；张玉坤译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ASTD终极培训师培训  成功培训完美指南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（美）伊莱恩·碧柯著；张玉坤译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本书出售、求购地址：https://www.jiaokey.com/book/detail/13676254.html</w:t>
      </w:r>
    </w:p>
    <w:p>
      <w:r>
        <w:t>更多相关图书推荐：https://www.jiaokey.com</w:t>
      </w:r>
    </w:p>
    <w:p>
      <w:r>
        <w:t>（美）伊莱恩·碧柯著；张玉坤译 其他作品：https://www.jiaokey.com/tag/（美）伊莱恩·碧柯著；张玉坤译.html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关键词搜索：https://www.jiaokey.com/tag/ASTD终极培训师培训  成功培训完美指南.html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