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英语陪你游世界  超实用的“图”说旅行书</w:t>
      </w:r>
    </w:p>
    <w:p>
      <w:r>
        <w:rPr>
          <w:rFonts w:ascii="宋体" w:hAnsi="宋体" w:eastAsia="宋体"/>
          <w:sz w:val="24"/>
        </w:rPr>
        <w:t>优尼创新外语研发中心主编；（美）kathleenvaughan，charlesglenn审校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英语陪你游世界  超实用的“图”说旅行书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优尼创新外语研发中心主编；（美）kathleenvaughan，charlesglenn审校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本书出售、求购地址：https://www.jiaokey.com/book/detail/13676253.html</w:t>
      </w:r>
    </w:p>
    <w:p>
      <w:r>
        <w:t>更多相关图书推荐：https://www.jiaokey.com</w:t>
      </w:r>
    </w:p>
    <w:p>
      <w:r>
        <w:t>优尼创新外语研发中心主编；（美）kathleenvaughan，charlesglenn审校 其他作品：https://www.jiaokey.com/tag/优尼创新外语研发中心主编；（美）kathleenvaughan，charlesglenn审校.html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关键词搜索：https://www.jiaokey.com/tag/英语陪你游世界  超实用的“图”说旅行书.html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