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终极英语话题王  老外想聊，我就会说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终极英语话题王  老外想聊，我就会说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本书出售、求购地址：https://www.jiaokey.com/book/detail/13676252.html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关键词搜索：https://www.jiaokey.com/tag/终极英语话题王  老外想聊，我就会说.html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