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书名：卡拉瓦乔</w:t>
      </w:r>
    </w:p>
    <w:p>
      <w:r>
        <w:t>作者：（德）埃博哈德·科尼格著；王语微译</w:t>
      </w:r>
    </w:p>
    <w:p>
      <w:r>
        <w:t>出版社：北京:北京美术摄影出版社,2014.10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卡拉瓦乔 评论地址：https://www.jiaokey.com/book/detail/13676245.html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