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一辈子够用的英语10000句  上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一辈子够用的英语10000句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本书出售、求购地址：https://www.jiaokey.com/book/detail/13676241.html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关键词搜索：https://www.jiaokey.com/tag/一辈子够用的英语10000句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