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背叛</w:t>
      </w:r>
    </w:p>
    <w:p>
      <w:r>
        <w:rPr>
          <w:rFonts w:ascii="宋体" w:hAnsi="宋体" w:eastAsia="宋体"/>
          <w:sz w:val="24"/>
        </w:rPr>
        <w:t>（美）詹妮弗·弗尔德；（美）帕梅拉·比勒尔著；耿沫译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762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背叛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（美）詹妮弗·弗尔德；（美）帕梅拉·比勒尔著；耿沫译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心理学-通俗读物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本书出售、求购地址：https://www.jiaokey.com/book/detail/13676215.html</w:t>
      </w:r>
    </w:p>
    <w:p>
      <w:r>
        <w:t>更多相关图书推荐：https://www.jiaokey.com</w:t>
      </w:r>
    </w:p>
    <w:p>
      <w:r>
        <w:t>（美）詹妮弗·弗尔德；（美）帕梅拉·比勒尔著；耿沫译 其他作品：https://www.jiaokey.com/tag/（美）詹妮弗·弗尔德；（美）帕梅拉·比勒尔著；耿沫译.html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关键词搜索：https://www.jiaokey.com/tag/心理学-通俗读物.html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