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国家图书馆学位论文元数据规范与著录规则</w:t>
      </w:r>
    </w:p>
    <w:p>
      <w:r>
        <w:rPr>
          <w:rFonts w:ascii="宋体" w:hAnsi="宋体" w:eastAsia="宋体"/>
          <w:sz w:val="24"/>
        </w:rPr>
        <w:t>姜爱蓉，赵阳，蒋宇弘主编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国家图书馆学位论文元数据规范与著录规则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姜爱蓉，赵阳，蒋宇弘主编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本书出售、求购地址：https://www.jiaokey.com/book/detail/13676205.html</w:t>
      </w:r>
    </w:p>
    <w:p>
      <w:r>
        <w:t>更多相关图书推荐：https://www.jiaokey.com</w:t>
      </w:r>
    </w:p>
    <w:p>
      <w:r>
        <w:t>姜爱蓉，赵阳，蒋宇弘主编 其他作品：https://www.jiaokey.com/tag/姜爱蓉，赵阳，蒋宇弘主编.html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关键词搜索：https://www.jiaokey.com/tag/国家图书馆学位论文元数据规范与著录规则.html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