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书名：阿里巴巴正传  我们与马云的“一步之遥”</w:t>
      </w:r>
    </w:p>
    <w:p>
      <w:r>
        <w:t>作者：方兴东，刘伟著</w:t>
      </w:r>
    </w:p>
    <w:p>
      <w:r>
        <w:t>出版社：南京：江苏文艺出版社</w:t>
      </w:r>
    </w:p>
    <w:p>
      <w:r>
        <w:t>出版日期：2015.01</w:t>
      </w:r>
    </w:p>
    <w:p>
      <w:r>
        <w:t>总页数：299</w:t>
      </w:r>
    </w:p>
    <w:p>
      <w:r>
        <w:t>更多请访问教客网: www.jiaokey.com</w:t>
      </w:r>
    </w:p>
    <w:p>
      <w:r>
        <w:t>阿里巴巴正传  我们与马云的“一步之遥” 评论地址：https://www.jiaokey.com/book/detail/13676201.html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