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高新技术企业高管人员股权激励与研发投资的关系研究</w:t>
      </w:r>
    </w:p>
    <w:p>
      <w:r>
        <w:rPr>
          <w:rFonts w:ascii="宋体" w:hAnsi="宋体" w:eastAsia="宋体"/>
          <w:sz w:val="24"/>
        </w:rPr>
        <w:t>罗富碧著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高新技术企业高管人员股权激励与研发投资的关系研究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本书出售、求购地址：https://www.jiaokey.com/book/detail/13676194.html</w:t>
      </w:r>
    </w:p>
    <w:p>
      <w:r>
        <w:t>更多相关图书推荐：https://www.jiaokey.com</w:t>
      </w:r>
    </w:p>
    <w:p>
      <w:r>
        <w:t>罗富碧著 其他作品：https://www.jiaokey.com/tag/罗富碧著.html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关键词搜索：https://www.jiaokey.com/tag/高新技术企业高管人员股权激励与研发投资的关系研究.html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