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航母决斗  中途岛海战</w:t>
      </w:r>
    </w:p>
    <w:p>
      <w:r>
        <w:rPr>
          <w:rFonts w:ascii="宋体" w:hAnsi="宋体" w:eastAsia="宋体"/>
          <w:sz w:val="24"/>
        </w:rPr>
        <w:t>石磊主编；石磊，张胜杰，范虹，郑喜研，梁庆伟，梁风燕编委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航母决斗  中途岛海战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石磊主编；石磊，张胜杰，范虹，郑喜研，梁庆伟，梁风燕编委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本书出售、求购地址：https://www.jiaokey.com/book/detail/13676187.html</w:t>
      </w:r>
    </w:p>
    <w:p>
      <w:r>
        <w:t>更多相关图书推荐：https://www.jiaokey.com</w:t>
      </w:r>
    </w:p>
    <w:p>
      <w:r>
        <w:t>石磊主编；石磊，张胜杰，范虹，郑喜研，梁庆伟，梁风燕编委 其他作品：https://www.jiaokey.com/tag/石磊主编；石磊，张胜杰，范虹，郑喜研，梁庆伟，梁风燕编委.html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关键词搜索：https://www.jiaokey.com/tag/航母决斗  中途岛海战.html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