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商贸物流驱动新型城镇化  山东临沂发展模式研究</w:t>
      </w:r>
    </w:p>
    <w:p>
      <w:r>
        <w:rPr>
          <w:rFonts w:ascii="宋体" w:hAnsi="宋体" w:eastAsia="宋体"/>
          <w:sz w:val="24"/>
        </w:rPr>
        <w:t>潘维康，杨晓东，刘传玉著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商贸物流驱动新型城镇化  山东临沂发展模式研究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潘维康，杨晓东，刘传玉著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本书出售、求购地址：https://www.jiaokey.com/book/detail/13676183.html</w:t>
      </w:r>
    </w:p>
    <w:p>
      <w:r>
        <w:t>更多相关图书推荐：https://www.jiaokey.com</w:t>
      </w:r>
    </w:p>
    <w:p>
      <w:r>
        <w:t>潘维康，杨晓东，刘传玉著 其他作品：https://www.jiaokey.com/tag/潘维康，杨晓东，刘传玉著.html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关键词搜索：https://www.jiaokey.com/tag/商贸物流驱动新型城镇化  山东临沂发展模式研究.html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