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马伯乐</w:t>
      </w:r>
    </w:p>
    <w:p>
      <w:r>
        <w:rPr>
          <w:rFonts w:ascii="宋体" w:hAnsi="宋体" w:eastAsia="宋体"/>
          <w:sz w:val="24"/>
        </w:rPr>
        <w:t>萧红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61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61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9787568004404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马伯乐》是一部让人惊异的作品，一般在第一次读到它的时候都会觉得奇怪，它不像萧红惯常的风格。它不写女性经验，不以女性为主人公。萧红作为中国30年代女作家，因其独特的文学才华和飘零身世而备受文坛瞩目。萧红作品因为内省与自传的笔调而别具女性作家作品的细腻与美感，但是其文学创作多方面的才华却被人们无意忽略。1940年底，萧红主要创作的两部小说《呼兰河传》与《马伯乐》，前者为萧红赢得无数赞誉，而对于后者，文学评论家们却出奇地选择沉默。但是论其文学价值与创作水平，《马伯乐》丝毫不逊色于《呼兰河传》，更是由于全书弥漫的幽默辛辣笔触，才能将作家的创作的才华淋漓尽致地展现。</w:t>
      </w:r>
    </w:p>
    <w:p/>
    <w:p>
      <w:r>
        <w:t>本书出售、求购地址：https://www.jiaokey.com/book/detail/13676181.html</w:t>
      </w:r>
    </w:p>
    <w:p>
      <w:r>
        <w:t>更多现代作品（1919~1949年）图书推荐：https://www.jiaokey.com</w:t>
      </w:r>
    </w:p>
    <w:p>
      <w:r>
        <w:t>萧红 其他作品：https://www.jiaokey.com/tag/萧红.html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